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86MS0061-01-2025-001041-56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13.01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 А.С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386774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 прибытия;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Щупов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342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